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扶贫移民的自愿性和可持续性研究  基于秦晋两省的实证分析</w:t>
      </w:r>
    </w:p>
    <w:p>
      <w:r>
        <w:rPr>
          <w:rFonts w:ascii="宋体" w:hAnsi="宋体" w:eastAsia="宋体"/>
          <w:sz w:val="24"/>
        </w:rPr>
        <w:t>薛韬，王耀麟，薛龙义，张爱国，张仲伍著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扶贫移民的自愿性和可持续性研究  基于秦晋两省的实证分析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薛韬，王耀麟，薛龙义，张爱国，张仲伍著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本书出售、求购地址：https://www.jiaokey.com/book/detail/14600844.html</w:t>
      </w:r>
    </w:p>
    <w:p>
      <w:r>
        <w:t>更多相关图书推荐：https://www.jiaokey.com</w:t>
      </w:r>
    </w:p>
    <w:p>
      <w:r>
        <w:t>薛韬，王耀麟，薛龙义，张爱国，张仲伍著 其他作品：https://www.jiaokey.com/tag/薛韬，王耀麟，薛龙义，张爱国，张仲伍著.html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关键词搜索：https://www.jiaokey.com/tag/扶贫移民的自愿性和可持续性研究  基于秦晋两省的实证分析.html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