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书名：SketchUp &amp;amp; Photoshop室内手绘设计</w:t>
      </w:r>
    </w:p>
    <w:p>
      <w:r>
        <w:t>作者：（美）罗伯特·菲利普·&lt;font color=Red&gt;戈&lt;/font&gt;（Robert·Philip Gordon）著；张臻，蔡海玲译</w:t>
      </w:r>
    </w:p>
    <w:p>
      <w:r>
        <w:t>出版社：北京:中国青年出版社,2018.05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SketchUp &amp;amp; Photoshop室内手绘设计 评论地址：https://www.jiaokey.com/book/detail/14600834.html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