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书名：城市之冠</w:t>
      </w:r>
    </w:p>
    <w:p>
      <w:r>
        <w:t>作者：（德）布鲁诺·陶特著；杨涛译注</w:t>
      </w:r>
    </w:p>
    <w:p>
      <w:r>
        <w:t>出版社：武汉:华中科技大学出版社,2019.01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城市之冠 评论地址：https://www.jiaokey.com/book/detail/14600830.html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