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生物大分子藻胆蛋白的高校制备</w:t>
      </w:r>
    </w:p>
    <w:p>
      <w:r>
        <w:rPr>
          <w:rFonts w:ascii="宋体" w:hAnsi="宋体" w:eastAsia="宋体"/>
          <w:sz w:val="24"/>
        </w:rPr>
        <w:t>颜世敢，朱丽萍，陈蕾蕾著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生物大分子藻胆蛋白的高校制备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颜世敢，朱丽萍，陈蕾蕾著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本书出售、求购地址：https://www.jiaokey.com/book/detail/14600818.html</w:t>
      </w:r>
    </w:p>
    <w:p>
      <w:r>
        <w:t>更多相关图书推荐：https://www.jiaokey.com</w:t>
      </w:r>
    </w:p>
    <w:p>
      <w:r>
        <w:t>颜世敢，朱丽萍，陈蕾蕾著 其他作品：https://www.jiaokey.com/tag/颜世敢，朱丽萍，陈蕾蕾著.html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关键词搜索：https://www.jiaokey.com/tag/生物大分子藻胆蛋白的高校制备.html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