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书名：栖居在花园里  理想的花园风格设计</w:t>
      </w:r>
    </w:p>
    <w:p>
      <w:r>
        <w:t>作者：（英）塞利娜·莱克（Selina Lake）著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栖居在花园里  理想的花园风格设计 评论地址：https://www.jiaokey.com/book/detail/14600816.html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