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书名：钱钟书《谈艺录》读本</w:t>
      </w:r>
    </w:p>
    <w:p>
      <w:r>
        <w:t>作者：周振甫，冀勤编著</w:t>
      </w:r>
    </w:p>
    <w:p>
      <w:r>
        <w:t>出版社：巴蜀书社,2019.01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钱钟书《谈艺录》读本 评论地址：https://www.jiaokey.com/book/detail/14600815.html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