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书名：服饰加工机械使用维修技术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出版日期：2017.05</w:t>
      </w:r>
    </w:p>
    <w:p>
      <w:r>
        <w:t>总页数：185</w:t>
      </w:r>
    </w:p>
    <w:p>
      <w:r>
        <w:t>更多请访问教客网: www.jiaokey.com</w:t>
      </w:r>
    </w:p>
    <w:p>
      <w:r>
        <w:t>服饰加工机械使用维修技术 评论地址：https://www.jiaokey.com/book/detail/14600794.html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