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书名：味的世界史</w:t>
      </w:r>
    </w:p>
    <w:p>
      <w:r>
        <w:t>作者：（日）宫崎正胜著；安可译</w:t>
      </w:r>
    </w:p>
    <w:p>
      <w:r>
        <w:t>出版社：文化发展出版社,2019.01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味的世界史 评论地址：https://www.jiaokey.com/book/detail/14600790.html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