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约斯特·尼克伴奏教本  简化谱&amp;全鼓谱</w:t>
      </w:r>
    </w:p>
    <w:p>
      <w:r>
        <w:rPr>
          <w:rFonts w:ascii="宋体" w:hAnsi="宋体" w:eastAsia="宋体"/>
          <w:sz w:val="24"/>
        </w:rPr>
        <w:t>（德）约斯特·尼克著；叶咏译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约斯特·尼克伴奏教本  简化谱&amp;全鼓谱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（德）约斯特·尼克著；叶咏译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本书出售、求购地址：https://www.jiaokey.com/book/detail/14600778.html</w:t>
      </w:r>
    </w:p>
    <w:p>
      <w:r>
        <w:t>更多相关图书推荐：https://www.jiaokey.com</w:t>
      </w:r>
    </w:p>
    <w:p>
      <w:r>
        <w:t>（德）约斯特·尼克著；叶咏译 其他作品：https://www.jiaokey.com/tag/（德）约斯特·尼克著；叶咏译.html</w:t>
      </w:r>
    </w:p>
    <w:p>
      <w:r>
        <w:t>关键词搜索：https://www.jiaokey.com/tag/约斯特·尼克伴奏教本  简化谱&amp;全鼓谱.html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