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书名：穿在身上的祝福  和式纹样的爱与美</w:t>
      </w:r>
    </w:p>
    <w:p>
      <w:r>
        <w:t>作者：（日）藤依里子著；水野惠司编写；薛芳译</w:t>
      </w:r>
    </w:p>
    <w:p>
      <w:r>
        <w:t>出版社：厦门:鹭江出版社,2018.08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穿在身上的祝福  和式纹样的爱与美 评论地址：https://www.jiaokey.com/book/detail/14600764.html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