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零基础学MQL  基于EA的自动化交易编程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零基础学MQL  基于EA的自动化交易编程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本书出售、求购地址：https://www.jiaokey.com/book/detail/14600759.html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关键词搜索：https://www.jiaokey.com/tag/零基础学MQL  基于EA的自动化交易编程.html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