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书名：可持续性时装设计</w:t>
      </w:r>
    </w:p>
    <w:p>
      <w:r>
        <w:t>作者：（英）凯特·弗莱彻，林达·格罗斯著；陶辉译</w:t>
      </w:r>
    </w:p>
    <w:p>
      <w:r>
        <w:t>出版社：上海:东华大学出版社,2019.01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可持续性时装设计 评论地址：https://www.jiaokey.com/book/detail/14600755.html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