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创意服装设计系列  服饰美学与搭配艺术</w:t>
      </w:r>
    </w:p>
    <w:p>
      <w:r>
        <w:rPr>
          <w:rFonts w:ascii="宋体" w:hAnsi="宋体" w:eastAsia="宋体"/>
          <w:sz w:val="24"/>
        </w:rPr>
        <w:t>李正丛书主编；宋柳叶，王伊千，魏丽叶编著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创意服装设计系列  服饰美学与搭配艺术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李正丛书主编；宋柳叶，王伊千，魏丽叶编著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本书出售、求购地址：https://www.jiaokey.com/book/detail/14600748.html</w:t>
      </w:r>
    </w:p>
    <w:p>
      <w:r>
        <w:t>更多相关图书推荐：https://www.jiaokey.com</w:t>
      </w:r>
    </w:p>
    <w:p>
      <w:r>
        <w:t>李正丛书主编；宋柳叶，王伊千，魏丽叶编著 其他作品：https://www.jiaokey.com/tag/李正丛书主编；宋柳叶，王伊千，魏丽叶编著.html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关键词搜索：https://www.jiaokey.com/tag/创意服装设计系列  服饰美学与搭配艺术.html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