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书名：立体白玉绗缝技法全书  技法、作品和纯粹的灵感</w:t>
      </w:r>
    </w:p>
    <w:p>
      <w:r>
        <w:t>作者:（英）希尔维亚·克莉切特著；Miss葵译</w:t>
      </w:r>
    </w:p>
    <w:p>
      <w:r>
        <w:t>出版社:郑州:河南科学技术出版社,2019.01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立体白玉绗缝技法全书  技法、作品和纯粹的灵感评论地址：https://www.jiaokey.com/book/detail/14600742.html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