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JVM G1源码分析和调优</w:t>
      </w:r>
    </w:p>
    <w:p>
      <w:r>
        <w:rPr>
          <w:rFonts w:ascii="宋体" w:hAnsi="宋体" w:eastAsia="宋体"/>
          <w:sz w:val="24"/>
        </w:rPr>
        <w:t>彭成寒编著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JVM G1源码分析和调优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本书出售、求购地址：https://www.jiaokey.com/book/detail/14600741.html</w:t>
      </w:r>
    </w:p>
    <w:p>
      <w:r>
        <w:t>更多相关图书推荐：https://www.jiaokey.com</w:t>
      </w:r>
    </w:p>
    <w:p>
      <w:r>
        <w:t>彭成寒编著 其他作品：https://www.jiaokey.com/tag/彭成寒编著.html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关键词搜索：https://www.jiaokey.com/tag/JVM G1源码分析和调优.html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