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Jenkins 2权威指南</w:t>
      </w:r>
    </w:p>
    <w:p>
      <w:r>
        <w:rPr>
          <w:rFonts w:ascii="宋体" w:hAnsi="宋体" w:eastAsia="宋体"/>
          <w:sz w:val="24"/>
        </w:rPr>
        <w:t>（美）BrentLaster著；郝树伟，石雪峰，雷涛，李华强译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Jenkins 2权威指南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（美）BrentLaster著；郝树伟，石雪峰，雷涛，李华强译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本书出售、求购地址：https://www.jiaokey.com/book/detail/14600712.html</w:t>
      </w:r>
    </w:p>
    <w:p>
      <w:r>
        <w:t>更多相关图书推荐：https://www.jiaokey.com</w:t>
      </w:r>
    </w:p>
    <w:p>
      <w:r>
        <w:t>（美）BrentLaster著；郝树伟，石雪峰，雷涛，李华强译 其他作品：https://www.jiaokey.com/tag/（美）BrentLaster著；郝树伟，石雪峰，雷涛，李华强译.html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关键词搜索：https://www.jiaokey.com/tag/Jenkins 2权威指南.html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