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西风涟漪：近代中原汉族民间服饰变迁</w:t>
      </w:r>
    </w:p>
    <w:p>
      <w:r>
        <w:rPr>
          <w:rFonts w:ascii="宋体" w:hAnsi="宋体" w:eastAsia="宋体"/>
          <w:sz w:val="24"/>
        </w:rPr>
        <w:t>邢乐，梁惠娥编著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西风涟漪：近代中原汉族民间服饰变迁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邢乐，梁惠娥编著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本书出售、求购地址：https://www.jiaokey.com/book/detail/14600708.html</w:t>
      </w:r>
    </w:p>
    <w:p>
      <w:r>
        <w:t>更多相关图书推荐：https://www.jiaokey.com</w:t>
      </w:r>
    </w:p>
    <w:p>
      <w:r>
        <w:t>邢乐，梁惠娥编著 其他作品：https://www.jiaokey.com/tag/邢乐，梁惠娥编著.html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关键词搜索：https://www.jiaokey.com/tag/西风涟漪：近代中原汉族民间服饰变迁.html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