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书名：Ariel的超完美韩式挤花艺术  技巧全书</w:t>
      </w:r>
    </w:p>
    <w:p>
      <w:r>
        <w:t>作者：洪佳如（Ariel）著</w:t>
      </w:r>
    </w:p>
    <w:p>
      <w:r>
        <w:t>出版社：郑州:河南科学技术出版社,2019.01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Ariel的超完美韩式挤花艺术  技巧全书 评论地址：https://www.jiaokey.com/book/detail/14600706.html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