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微服务设计模式和最佳实践</w:t>
      </w:r>
    </w:p>
    <w:p>
      <w:r>
        <w:rPr>
          <w:rFonts w:ascii="宋体" w:hAnsi="宋体" w:eastAsia="宋体"/>
          <w:sz w:val="24"/>
        </w:rPr>
        <w:t>（美) 维尼休斯·弗多萨·帕切科著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微服务设计模式和最佳实践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维尼休斯·弗多萨·帕切科著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本书出售、求购地址：https://www.jiaokey.com/book/detail/14600696.html</w:t>
      </w:r>
    </w:p>
    <w:p>
      <w:r>
        <w:t>更多相关图书推荐：https://www.jiaokey.com</w:t>
      </w:r>
    </w:p>
    <w:p>
      <w:r>
        <w:t>（美) 维尼休斯·弗多萨·帕切科著 其他作品：https://www.jiaokey.com/tag/（美) 维尼休斯·弗多萨·帕切科著.html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关键词搜索：https://www.jiaokey.com/tag/微服务设计模式和最佳实践.html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