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书名：三维动画建模基础</w:t>
      </w:r>
    </w:p>
    <w:p>
      <w:r>
        <w:t>作者：邓飞，甘百强，张雪松编著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总页数：138</w:t>
      </w:r>
    </w:p>
    <w:p>
      <w:r>
        <w:t>更多请访问教客网: www.jiaokey.com</w:t>
      </w:r>
    </w:p>
    <w:p>
      <w:r>
        <w:t>三维动画建模基础 评论地址：https://www.jiaokey.com/book/detail/14600688.html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