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书名：大学青年教师专业发展影响因素研究</w:t>
      </w:r>
    </w:p>
    <w:p>
      <w:r>
        <w:t>作者：徐彦红著</w:t>
      </w:r>
    </w:p>
    <w:p>
      <w:r>
        <w:t>出版社：首都经济贸易大学出版社,2018.12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大学青年教师专业发展影响因素研究 评论地址：https://www.jiaokey.com/book/detail/14600687.html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