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国家级动画特色专业建设研究  以成都大学动画专业为例</w:t>
      </w:r>
    </w:p>
    <w:p>
      <w:r>
        <w:rPr>
          <w:rFonts w:ascii="宋体" w:hAnsi="宋体" w:eastAsia="宋体"/>
          <w:sz w:val="24"/>
        </w:rPr>
        <w:t>代钰洪，罗徕著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0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国家级动画特色专业建设研究  以成都大学动画专业为例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代钰洪，罗徕著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高等学校-动画-学科建设-研究-中国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本书出售、求购地址：https://www.jiaokey.com/book/detail/14600676.html</w:t>
      </w:r>
    </w:p>
    <w:p>
      <w:r>
        <w:t>更多相关图书推荐：https://www.jiaokey.com</w:t>
      </w:r>
    </w:p>
    <w:p>
      <w:r>
        <w:t>代钰洪，罗徕著 其他作品：https://www.jiaokey.com/tag/代钰洪，罗徕著.html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关键词搜索：https://www.jiaokey.com/tag/高等学校-动画-学科建设-研究-中国.html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