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书名：潮汕文库  文献系列  潮安饶氏家谱</w:t>
      </w:r>
    </w:p>
    <w:p>
      <w:r>
        <w:t>作者：饶锷修；陈贤武整理</w:t>
      </w:r>
    </w:p>
    <w:p>
      <w:r>
        <w:t>出版社：广州:暨南大学出版社,2018.12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潮汕文库  文献系列  潮安饶氏家谱 评论地址：https://www.jiaokey.com/book/detail/14600338.html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