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书名：我们的大学:大学生文化素质发展日志年编  2017</w:t>
      </w:r>
    </w:p>
    <w:p>
      <w:r>
        <w:t>作者：吴开俊主编；郑美玲副主编</w:t>
      </w:r>
    </w:p>
    <w:p>
      <w:r>
        <w:t>出版社：</w:t>
      </w:r>
    </w:p>
    <w:p>
      <w:r>
        <w:t>出版日期：2018.12</w:t>
      </w:r>
    </w:p>
    <w:p>
      <w:r>
        <w:t>总页数：338</w:t>
      </w:r>
    </w:p>
    <w:p>
      <w:r>
        <w:t>更多请访问教客网: www.jiaokey.com</w:t>
      </w:r>
    </w:p>
    <w:p>
      <w:r>
        <w:t>我们的大学:大学生文化素质发展日志年编  2017 评论地址：https://www.jiaokey.com/book/detail/14600320.html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