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广州市南沙麒麟中学校本教材  麒麟舞的传承与发展</w:t>
      </w:r>
    </w:p>
    <w:p>
      <w:r>
        <w:rPr>
          <w:rFonts w:ascii="宋体" w:hAnsi="宋体" w:eastAsia="宋体"/>
          <w:sz w:val="24"/>
        </w:rPr>
        <w:t>张恩球主编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广州市南沙麒麟中学校本教材  麒麟舞的传承与发展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民间歌舞-南沙区-中学-教材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本书出售、求购地址：https://www.jiaokey.com/book/detail/14600318.html</w:t>
      </w:r>
    </w:p>
    <w:p>
      <w:r>
        <w:t>更多相关图书推荐：https://www.jiaokey.com</w:t>
      </w:r>
    </w:p>
    <w:p>
      <w:r>
        <w:t>张恩球主编 其他作品：https://www.jiaokey.com/tag/张恩球主编.html</w:t>
      </w:r>
    </w:p>
    <w:p>
      <w:r>
        <w:t>关键词搜索：https://www.jiaokey.com/tag/民间歌舞-南沙区-中学-教材.html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