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农民合作经济组织在农业社会化服务体系中的作用研究</w:t>
      </w:r>
    </w:p>
    <w:p>
      <w:r>
        <w:rPr>
          <w:rFonts w:ascii="宋体" w:hAnsi="宋体" w:eastAsia="宋体"/>
          <w:sz w:val="24"/>
        </w:rPr>
        <w:t>杨丹，刘自敏著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农民合作经济组织在农业社会化服务体系中的作用研究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杨丹，刘自敏著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本书出售、求购地址：https://www.jiaokey.com/book/detail/14600303.html</w:t>
      </w:r>
    </w:p>
    <w:p>
      <w:r>
        <w:t>更多相关图书推荐：https://www.jiaokey.com</w:t>
      </w:r>
    </w:p>
    <w:p>
      <w:r>
        <w:t>杨丹，刘自敏著 其他作品：https://www.jiaokey.com/tag/杨丹，刘自敏著.html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关键词搜索：https://www.jiaokey.com/tag/农民合作经济组织在农业社会化服务体系中的作用研究.html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