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情商高就是说话让人舒服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情商高就是说话让人舒服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本书出售、求购地址：https://www.jiaokey.com/book/detail/14600291.html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关键词搜索：https://www.jiaokey.com/tag/情商高就是说话让人舒服.html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