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书名：书馨集续编  出土文献与古文字论丛</w:t>
      </w:r>
    </w:p>
    <w:p>
      <w:r>
        <w:t>作者：刘钊著</w:t>
      </w:r>
    </w:p>
    <w:p>
      <w:r>
        <w:t>出版社：中西书局,2018.11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书馨集续编  出土文献与古文字论丛 评论地址：https://www.jiaokey.com/book/detail/14600264.html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