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不完美的勇气:“自我启发之父”阿德勒的人生课</w:t>
      </w:r>
    </w:p>
    <w:p>
      <w:r>
        <w:rPr>
          <w:rFonts w:ascii="宋体" w:hAnsi="宋体" w:eastAsia="宋体"/>
          <w:sz w:val="24"/>
        </w:rPr>
        <w:t>（日）小仓广著；陆青译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不完美的勇气:“自我启发之父”阿德勒的人生课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（日）小仓广著；陆青译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本书出售、求购地址：https://www.jiaokey.com/book/detail/14600259.html</w:t>
      </w:r>
    </w:p>
    <w:p>
      <w:r>
        <w:t>更多相关图书推荐：https://www.jiaokey.com</w:t>
      </w:r>
    </w:p>
    <w:p>
      <w:r>
        <w:t>（日）小仓广著；陆青译 其他作品：https://www.jiaokey.com/tag/（日）小仓广著；陆青译.html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关键词搜索：https://www.jiaokey.com/tag/不完美的勇气:“自我启发之父”阿德勒的人生课.html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