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低卡减脂餐  基于营养学的高校减脂饮食方案</w:t>
      </w:r>
    </w:p>
    <w:p>
      <w:r>
        <w:rPr>
          <w:rFonts w:ascii="宋体" w:hAnsi="宋体" w:eastAsia="宋体"/>
          <w:sz w:val="24"/>
        </w:rPr>
        <w:t>（美）吉娜·霍穆尔卡，（美）希瑟·K.琼斯著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低卡减脂餐  基于营养学的高校减脂饮食方案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（美）吉娜·霍穆尔卡，（美）希瑟·K.琼斯著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本书出售、求购地址：https://www.jiaokey.com/book/detail/14600256.html</w:t>
      </w:r>
    </w:p>
    <w:p>
      <w:r>
        <w:t>更多相关图书推荐：https://www.jiaokey.com</w:t>
      </w:r>
    </w:p>
    <w:p>
      <w:r>
        <w:t>（美）吉娜·霍穆尔卡，（美）希瑟·K.琼斯著 其他作品：https://www.jiaokey.com/tag/（美）吉娜·霍穆尔卡，（美）希瑟·K.琼斯著.html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关键词搜索：https://www.jiaokey.com/tag/低卡减脂餐  基于营养学的高校减脂饮食方案.html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