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书名：南京大学建筑与城市规划学院建筑系教学年鉴</w:t>
      </w:r>
    </w:p>
    <w:p>
      <w:r>
        <w:t>作者:王丹丹编著</w:t>
      </w:r>
    </w:p>
    <w:p>
      <w:r>
        <w:t>出版社:南京:东南大学出版社,2019.01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南京大学建筑与城市规划学院建筑系教学年鉴评论地址：https://www.jiaokey.com/book/detail/14600255.html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