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中国古代小说戏剧研究丛刊  第14辑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中国古代小说戏剧研究丛刊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本书出售、求购地址：https://www.jiaokey.com/book/detail/14600253.html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关键词搜索：https://www.jiaokey.com/tag/中国古代小说戏剧研究丛刊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