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国家自然科学基金项目申请之路:认识现象·探索规律</w:t>
      </w:r>
    </w:p>
    <w:p>
      <w:r>
        <w:rPr>
          <w:rFonts w:ascii="宋体" w:hAnsi="宋体" w:eastAsia="宋体"/>
          <w:sz w:val="24"/>
        </w:rPr>
        <w:t>王来贵，朱旺喜著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国家自然科学基金项目申请之路:认识现象·探索规律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王来贵，朱旺喜著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本书出售、求购地址：https://www.jiaokey.com/book/detail/14600227.html</w:t>
      </w:r>
    </w:p>
    <w:p>
      <w:r>
        <w:t>更多相关图书推荐：https://www.jiaokey.com</w:t>
      </w:r>
    </w:p>
    <w:p>
      <w:r>
        <w:t>王来贵，朱旺喜著 其他作品：https://www.jiaokey.com/tag/王来贵，朱旺喜著.html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关键词搜索：https://www.jiaokey.com/tag/国家自然科学基金项目申请之路:认识现象·探索规律.html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