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人文艺术  第17辑</w:t>
      </w:r>
    </w:p>
    <w:p>
      <w:r>
        <w:rPr>
          <w:rFonts w:ascii="宋体" w:hAnsi="宋体" w:eastAsia="宋体"/>
          <w:sz w:val="24"/>
        </w:rPr>
        <w:t>黄韬，查常平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02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人文艺术  第17辑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黄韬，查常平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上海:上海三联书店,2018.12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文艺理论-文集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本书出售、求购地址：https://www.jiaokey.com/book/detail/14600211.html</w:t>
      </w:r>
    </w:p>
    <w:p>
      <w:r>
        <w:t>更多相关图书推荐：https://www.jiaokey.com</w:t>
      </w:r>
    </w:p>
    <w:p>
      <w:r>
        <w:t>黄韬，查常平 其他作品：https://www.jiaokey.com/tag/黄韬，查常平.html</w:t>
      </w:r>
    </w:p>
    <w:p>
      <w:r>
        <w:t>上海:上海三联书店,2018.12 出版图书：https://www.jiaokey.com/tag/上海:上海三联书店,2018.12.html</w:t>
      </w:r>
    </w:p>
    <w:p>
      <w:r>
        <w:t>关键词搜索：https://www.jiaokey.com/tag/文艺理论-文集.html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