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书名：松尾芭蕉俳句选</w:t>
      </w:r>
    </w:p>
    <w:p>
      <w:r>
        <w:t>作者：（日）松尾芭蕉著；田原，董泓每译</w:t>
      </w:r>
    </w:p>
    <w:p>
      <w:r>
        <w:t>出版社：上海:上海文艺出版社,2019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松尾芭蕉俳句选 评论地址：https://www.jiaokey.com/book/detail/14600191.html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