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书名：肌筋膜疼痛综合征激痛点针刺疗法</w:t>
      </w:r>
    </w:p>
    <w:p>
      <w:r>
        <w:t>作者：彭增福著</w:t>
      </w:r>
    </w:p>
    <w:p>
      <w:r>
        <w:t>出版社：广州:羊城晚报出版社,2019.02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肌筋膜疼痛综合征激痛点针刺疗法 评论地址：https://www.jiaokey.com/book/detail/14600189.html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