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书名：李镜池周易著作全集  1</w:t>
      </w:r>
    </w:p>
    <w:p>
      <w:r>
        <w:t>作者：李镜池著；李铭建整理</w:t>
      </w:r>
    </w:p>
    <w:p>
      <w:r>
        <w:t>出版社：北京：中华书局</w:t>
      </w:r>
    </w:p>
    <w:p>
      <w:r>
        <w:t>出版日期：2019</w:t>
      </w:r>
    </w:p>
    <w:p>
      <w:r>
        <w:t>总页数：429</w:t>
      </w:r>
    </w:p>
    <w:p>
      <w:r>
        <w:t>更多请访问教客网: www.jiaokey.com</w:t>
      </w:r>
    </w:p>
    <w:p>
      <w:r>
        <w:t>李镜池周易著作全集  1 评论地址：https://www.jiaokey.com/book/detail/14600158.html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