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书名：向大师致敬</w:t>
      </w:r>
    </w:p>
    <w:p>
      <w:r>
        <w:t>作者：（法）弗兰卡·塞卡，（法）文森特·格拉维著；朱洁译</w:t>
      </w:r>
    </w:p>
    <w:p>
      <w:r>
        <w:t>出版社：</w:t>
      </w:r>
    </w:p>
    <w:p>
      <w:r>
        <w:t>出版日期：2018.12</w:t>
      </w:r>
    </w:p>
    <w:p>
      <w:r>
        <w:t>总页数：55</w:t>
      </w:r>
    </w:p>
    <w:p>
      <w:r>
        <w:t>更多请访问教客网: www.jiaokey.com</w:t>
      </w:r>
    </w:p>
    <w:p>
      <w:r>
        <w:t>向大师致敬 评论地址：https://www.jiaokey.com/book/detail/14600133.html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