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中华优秀传统文化与新时代高校思想政治理论课教学</w:t>
      </w:r>
    </w:p>
    <w:p>
      <w:r>
        <w:rPr>
          <w:rFonts w:ascii="宋体" w:hAnsi="宋体" w:eastAsia="宋体"/>
          <w:sz w:val="24"/>
        </w:rPr>
        <w:t>左铮云,傅琛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中华优秀传统文化与新时代高校思想政治理论课教学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左铮云,傅琛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9787210111542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r>
        <w:t>本书出售、求购地址：https://www.jiaokey.com/book/detail/14600117.html</w:t>
      </w:r>
    </w:p>
    <w:p>
      <w:r>
        <w:t>更多思想政治教育、德育图书推荐：https://www.jiaokey.com</w:t>
      </w:r>
    </w:p>
    <w:p>
      <w:r>
        <w:t>左铮云,傅琛 其他作品：https://www.jiaokey.com/tag/左铮云,傅琛.html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关键词搜索：https://www.jiaokey.com/tag/政治课-教学研究-高等学校.html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