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财政与国家治理系列丛书  公共债务与财政风险</w:t>
      </w:r>
    </w:p>
    <w:p>
      <w:r>
        <w:rPr>
          <w:rFonts w:ascii="宋体" w:hAnsi="宋体" w:eastAsia="宋体"/>
          <w:sz w:val="24"/>
        </w:rPr>
        <w:t>程辛宁责任编辑；刘尚希，石英华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财政与国家治理系列丛书  公共债务与财政风险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程辛宁责任编辑；刘尚希，石英华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本书出售、求购地址：https://www.jiaokey.com/book/detail/14600109.html</w:t>
      </w:r>
    </w:p>
    <w:p>
      <w:r>
        <w:t>更多相关图书推荐：https://www.jiaokey.com</w:t>
      </w:r>
    </w:p>
    <w:p>
      <w:r>
        <w:t>程辛宁责任编辑；刘尚希，石英华 其他作品：https://www.jiaokey.com/tag/程辛宁责任编辑；刘尚希，石英华.html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关键词搜索：https://www.jiaokey.com/tag/财政与国家治理系列丛书  公共债务与财政风险.html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