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书名：向大师致敬  蒙德里安</w:t>
      </w:r>
    </w:p>
    <w:p>
      <w:r>
        <w:t>作者：（法）让-菲利浦·佩罗，（意）安东尼奥·拉&lt;font color=Red&gt;蓬&lt;/font&gt;著；戴巧译</w:t>
      </w:r>
    </w:p>
    <w:p>
      <w:r>
        <w:t>出版社：武汉:华中科技大学出版社,2018.12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向大师致敬  蒙德里安 评论地址：https://www.jiaokey.com/book/detail/14600083.html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