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吃货心理学  舌尖上的心理密码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吃货心理学  舌尖上的心理密码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本书出售、求购地址：https://www.jiaokey.com/book/detail/14600054.html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关键词搜索：https://www.jiaokey.com/tag/吃货心理学  舌尖上的心理密码.html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