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保护传承视野下的鲁文化学术研讨会论文集</w:t>
      </w:r>
    </w:p>
    <w:p>
      <w:r>
        <w:rPr>
          <w:rFonts w:ascii="宋体" w:hAnsi="宋体" w:eastAsia="宋体"/>
          <w:sz w:val="24"/>
        </w:rPr>
        <w:t>王璐责任编辑；山东省文物考古研究院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保护传承视野下的鲁文化学术研讨会论文集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王璐责任编辑；山东省文物考古研究院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本书出售、求购地址：https://www.jiaokey.com/book/detail/14600041.html</w:t>
      </w:r>
    </w:p>
    <w:p>
      <w:r>
        <w:t>更多相关图书推荐：https://www.jiaokey.com</w:t>
      </w:r>
    </w:p>
    <w:p>
      <w:r>
        <w:t>王璐责任编辑；山东省文物考古研究院 其他作品：https://www.jiaokey.com/tag/王璐责任编辑；山东省文物考古研究院.html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关键词搜索：https://www.jiaokey.com/tag/保护传承视野下的鲁文化学术研讨会论文集.html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