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书名：奥古斯特·威尔逊《匹兹堡系列剧》的戏剧空间</w:t>
      </w:r>
    </w:p>
    <w:p>
      <w:r>
        <w:t>作者：吕春媚著</w:t>
      </w:r>
    </w:p>
    <w:p>
      <w:r>
        <w:t>出版社：北京：九州出版社</w:t>
      </w:r>
    </w:p>
    <w:p>
      <w:r>
        <w:t>出版日期：2019.01</w:t>
      </w:r>
    </w:p>
    <w:p>
      <w:r>
        <w:t>总页数：180</w:t>
      </w:r>
    </w:p>
    <w:p>
      <w:r>
        <w:t>更多请访问教客网: www.jiaokey.com</w:t>
      </w:r>
    </w:p>
    <w:p>
      <w:r>
        <w:t>奥古斯特·威尔逊《匹兹堡系列剧》的戏剧空间 评论地址：https://www.jiaokey.com/book/detail/14600038.html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