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多灾害作用下特大跨径桥梁结构设计指南</w:t>
      </w:r>
    </w:p>
    <w:p>
      <w:r>
        <w:rPr>
          <w:rFonts w:ascii="宋体" w:hAnsi="宋体" w:eastAsia="宋体"/>
          <w:sz w:val="24"/>
        </w:rPr>
        <w:t>张喜刚等著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多灾害作用下特大跨径桥梁结构设计指南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本书出售、求购地址：https://www.jiaokey.com/book/detail/14600013.html</w:t>
      </w:r>
    </w:p>
    <w:p>
      <w:r>
        <w:t>更多相关图书推荐：https://www.jiaokey.com</w:t>
      </w:r>
    </w:p>
    <w:p>
      <w:r>
        <w:t>张喜刚等著 其他作品：https://www.jiaokey.com/tag/张喜刚等著.html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关键词搜索：https://www.jiaokey.com/tag/多灾害作用下特大跨径桥梁结构设计指南.html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