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书名：这样求职就对了:用猎头思维找到好工作</w:t>
      </w:r>
    </w:p>
    <w:p>
      <w:r>
        <w:t>作者：宫宇著</w:t>
      </w:r>
    </w:p>
    <w:p>
      <w:r>
        <w:t>出版社：北京时代华文书局,2018.08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这样求职就对了:用猎头思维找到好工作 评论地址：https://www.jiaokey.com/book/detail/14600009.html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