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书名：中气与临床</w:t>
      </w:r>
    </w:p>
    <w:p>
      <w:r>
        <w:t>作者：吕英著</w:t>
      </w:r>
    </w:p>
    <w:p>
      <w:r>
        <w:t>出版社：广州:广东科技出版社,2019.03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中气与临床 评论地址：https://www.jiaokey.com/book/detail/14600008.html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