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佛道与宋代儒学内部结构调整研究</w:t>
      </w:r>
    </w:p>
    <w:p>
      <w:r>
        <w:rPr>
          <w:rFonts w:ascii="宋体" w:hAnsi="宋体" w:eastAsia="宋体"/>
          <w:sz w:val="24"/>
        </w:rPr>
        <w:t>高建立，王蕾著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佛道与宋代儒学内部结构调整研究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高建立，王蕾著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本书出售、求购地址：https://www.jiaokey.com/book/detail/14599990.html</w:t>
      </w:r>
    </w:p>
    <w:p>
      <w:r>
        <w:t>更多相关图书推荐：https://www.jiaokey.com</w:t>
      </w:r>
    </w:p>
    <w:p>
      <w:r>
        <w:t>高建立，王蕾著 其他作品：https://www.jiaokey.com/tag/高建立，王蕾著.html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关键词搜索：https://www.jiaokey.com/tag/佛道与宋代儒学内部结构调整研究.html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