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茶叶帝国</w:t>
      </w:r>
    </w:p>
    <w:p>
      <w:r>
        <w:rPr>
          <w:rFonts w:ascii="宋体" w:hAnsi="宋体" w:eastAsia="宋体"/>
          <w:sz w:val="24"/>
        </w:rPr>
        <w:t>（英) 马克曼·埃利斯，（英) 理查德·库尔顿，（英) 马修·莫格著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 马克曼·埃利斯，（英) 理查德·库尔顿，（英) 马修·莫格著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本书出售、求购地址：https://www.jiaokey.com/book/detail/14599964.html</w:t>
      </w:r>
    </w:p>
    <w:p>
      <w:r>
        <w:t>更多相关图书推荐：https://www.jiaokey.com</w:t>
      </w:r>
    </w:p>
    <w:p>
      <w:r>
        <w:t>（英) 马克曼·埃利斯，（英) 理查德·库尔顿，（英) 马修·莫格著 其他作品：https://www.jiaokey.com/tag/（英) 马克曼·埃利斯，（英) 理查德·库尔顿，（英) 马修·莫格著.html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关键词搜索：https://www.jiaokey.com/tag/茶叶帝国.html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