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东北亚视野中的养马岛古村落研究</w:t>
      </w:r>
    </w:p>
    <w:p>
      <w:r>
        <w:rPr>
          <w:rFonts w:ascii="宋体" w:hAnsi="宋体" w:eastAsia="宋体"/>
          <w:sz w:val="24"/>
        </w:rPr>
        <w:t>王建波著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东北亚视野中的养马岛古村落研究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本书出售、求购地址：https://www.jiaokey.com/book/detail/14599961.html</w:t>
      </w:r>
    </w:p>
    <w:p>
      <w:r>
        <w:t>更多相关图书推荐：https://www.jiaokey.com</w:t>
      </w:r>
    </w:p>
    <w:p>
      <w:r>
        <w:t>王建波著 其他作品：https://www.jiaokey.com/tag/王建波著.html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关键词搜索：https://www.jiaokey.com/tag/东北亚视野中的养马岛古村落研究.html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